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TCP/IP基础教程 基于实验的方法 a lab-based approach</w:t>
      </w:r>
    </w:p>
    <w:p>
      <w:r>
        <w:rPr>
          <w:rFonts w:ascii="宋体" w:hAnsi="宋体" w:eastAsia="宋体"/>
          <w:sz w:val="24"/>
        </w:rPr>
        <w:t>Shivendra Panwar等著；陈涓等译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TCP/IP基础教程 基于实验的方法 a lab-based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Shivendra Panwar等著；陈涓等译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本书出售、求购地址：https://www.jiaokey.com/book/detail/11741549.html</w:t>
      </w:r>
    </w:p>
    <w:p>
      <w:r>
        <w:t>更多相关图书推荐：https://www.jiaokey.com</w:t>
      </w:r>
    </w:p>
    <w:p>
      <w:r>
        <w:t>Shivendra Panwar等著；陈涓等译 其他作品：https://www.jiaokey.com/tag/Shivendra Panwar等著；陈涓等译.html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关键词搜索：https://www.jiaokey.com/tag/TCP/IP基础教程 基于实验的方法 a lab-based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