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从零开始学电路仿真Multisim与电路设计Protel技术</w:t>
      </w:r>
    </w:p>
    <w:p>
      <w:r>
        <w:rPr>
          <w:rFonts w:ascii="宋体" w:hAnsi="宋体" w:eastAsia="宋体"/>
          <w:sz w:val="24"/>
        </w:rPr>
        <w:t>李凤伟，孙保书，刘建清编著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从零开始学电路仿真Multisim与电路设计Protel技术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李凤伟，孙保书，刘建清编著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本书出售、求购地址：https://www.jiaokey.com/book/detail/11741530.html</w:t>
      </w:r>
    </w:p>
    <w:p>
      <w:r>
        <w:t>更多相关图书推荐：https://www.jiaokey.com</w:t>
      </w:r>
    </w:p>
    <w:p>
      <w:r>
        <w:t>李凤伟，孙保书，刘建清编著 其他作品：https://www.jiaokey.com/tag/李凤伟，孙保书，刘建清编著.html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关键词搜索：https://www.jiaokey.com/tag/从零开始学电路仿真Multisim与电路设计Protel技术.html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