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从零开始学CPLD和Verilog HDL编程技术</w:t>
      </w:r>
    </w:p>
    <w:p>
      <w:r>
        <w:rPr>
          <w:rFonts w:ascii="宋体" w:hAnsi="宋体" w:eastAsia="宋体"/>
          <w:sz w:val="24"/>
        </w:rPr>
        <w:t>刘建清，刘汉文，高广海编著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从零开始学CPLD和Verilog HDL编程技术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刘建清，刘汉文，高广海编著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本书出售、求购地址：https://www.jiaokey.com/book/detail/11741528.html</w:t>
      </w:r>
    </w:p>
    <w:p>
      <w:r>
        <w:t>更多相关图书推荐：https://www.jiaokey.com</w:t>
      </w:r>
    </w:p>
    <w:p>
      <w:r>
        <w:t>刘建清，刘汉文，高广海编著 其他作品：https://www.jiaokey.com/tag/刘建清，刘汉文，高广海编著.html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关键词搜索：https://www.jiaokey.com/tag/从零开始学CPLD和Verilog HDL编程技术.html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