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书名：小灵通手机检修技术快易通</w:t>
      </w:r>
    </w:p>
    <w:p>
      <w:r>
        <w:t>作者：孙立群主编；李劲松，朱慕慈编著</w:t>
      </w:r>
    </w:p>
    <w:p>
      <w:r>
        <w:t>出版社：</w:t>
      </w:r>
    </w:p>
    <w:p>
      <w:r>
        <w:t>出版日期：2006.09</w:t>
      </w:r>
    </w:p>
    <w:p>
      <w:r>
        <w:t>总页数：233</w:t>
      </w:r>
    </w:p>
    <w:p>
      <w:r>
        <w:t>更多请访问教客网: www.jiaokey.com</w:t>
      </w:r>
    </w:p>
    <w:p>
      <w:r>
        <w:t>小灵通手机检修技术快易通 评论地址：https://www.jiaokey.com/book/detail/11741522.html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