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书名：洗浴间、卫生间</w:t>
      </w:r>
    </w:p>
    <w:p>
      <w:r>
        <w:t>作者：高运涛，陈启明，姚晓钢主编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总页数：122</w:t>
      </w:r>
    </w:p>
    <w:p>
      <w:r>
        <w:t>更多请访问教客网: www.jiaokey.com</w:t>
      </w:r>
    </w:p>
    <w:p>
      <w:r>
        <w:t>洗浴间、卫生间 评论地址：https://www.jiaokey.com/book/detail/11741496.html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