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书名：时尚家居创意写真  儿童房  书房  休闲室</w:t>
      </w:r>
    </w:p>
    <w:p>
      <w:r>
        <w:t>作者：姚小刚，陈启明主编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总页数：135</w:t>
      </w:r>
    </w:p>
    <w:p>
      <w:r>
        <w:t>更多请访问教客网: www.jiaokey.com</w:t>
      </w:r>
    </w:p>
    <w:p>
      <w:r>
        <w:t>时尚家居创意写真  儿童房  书房  休闲室 评论地址：https://www.jiaokey.com/book/detail/11741492.html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