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刘怀亮主编；刘启铭，蔡汉钓编著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1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刘怀亮主编；刘启铭，蔡汉钓编著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职业高中)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本书出售、求购地址：https://www.jiaokey.com/book/detail/11741402.html</w:t>
      </w:r>
    </w:p>
    <w:p>
      <w:r>
        <w:t>更多相关图书推荐：https://www.jiaokey.com</w:t>
      </w:r>
    </w:p>
    <w:p>
      <w:r>
        <w:t>刘怀亮主编；刘启铭，蔡汉钓编著 其他作品：https://www.jiaokey.com/tag/刘怀亮主编；刘启铭，蔡汉钓编著.html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关键词搜索：https://www.jiaokey.com/tag/电子商务(学科: 职业高中)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