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微机原理与接口技术</w:t>
      </w:r>
    </w:p>
    <w:p>
      <w:r>
        <w:rPr>
          <w:rFonts w:ascii="宋体" w:hAnsi="宋体" w:eastAsia="宋体"/>
          <w:sz w:val="24"/>
        </w:rPr>
        <w:t>刘怀亮，苏瑞娟主编；陈志校，潘如锋，陈锦忠编著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微机原理与接口技术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刘怀亮，苏瑞娟主编；陈志校，潘如锋，陈锦忠编著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本书出售、求购地址：https://www.jiaokey.com/book/detail/11741397.html</w:t>
      </w:r>
    </w:p>
    <w:p>
      <w:r>
        <w:t>更多相关图书推荐：https://www.jiaokey.com</w:t>
      </w:r>
    </w:p>
    <w:p>
      <w:r>
        <w:t>刘怀亮，苏瑞娟主编；陈志校，潘如锋，陈锦忠编著 其他作品：https://www.jiaokey.com/tag/刘怀亮，苏瑞娟主编；陈志校，潘如锋，陈锦忠编著.html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关键词搜索：https://www.jiaokey.com/tag/微机原理与接口技术.html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