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书名：土家族医药研究新论</w:t>
      </w:r>
    </w:p>
    <w:p>
      <w:r>
        <w:t>作者：田华咏著</w:t>
      </w:r>
    </w:p>
    <w:p>
      <w:r>
        <w:t>出版社：北京：中医古籍出版社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土家族医药研究新论 评论地址：https://www.jiaokey.com/book/detail/11741334.html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