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书名：黑龙江流域湿地及保护</w:t>
      </w:r>
    </w:p>
    <w:p>
      <w:r>
        <w:t>作者：李晓民等编著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总页数：253</w:t>
      </w:r>
    </w:p>
    <w:p>
      <w:r>
        <w:t>更多请访问教客网: www.jiaokey.com</w:t>
      </w:r>
    </w:p>
    <w:p>
      <w:r>
        <w:t>黑龙江流域湿地及保护 评论地址：https://www.jiaokey.com/book/detail/11741320.html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