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麦秆表面特性及麦秆刨花板胶接机理的研究</w:t>
      </w:r>
    </w:p>
    <w:p>
      <w:r>
        <w:rPr>
          <w:rFonts w:ascii="宋体" w:hAnsi="宋体" w:eastAsia="宋体"/>
          <w:sz w:val="24"/>
        </w:rPr>
        <w:t>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麦秆表面特性及麦秆刨花板胶接机理的研究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本书出售、求购地址：https://www.jiaokey.com/book/detail/11741314.html</w:t>
      </w:r>
    </w:p>
    <w:p>
      <w:r>
        <w:t>更多相关图书推荐：https://www.jiaokey.com</w:t>
      </w:r>
    </w:p>
    <w:p>
      <w:r>
        <w:t>刘志明著 其他作品：https://www.jiaokey.com/tag/刘志明著.html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关键词搜索：https://www.jiaokey.com/tag/麦秆表面特性及麦秆刨花板胶接机理的研究.html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