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中国煤层气盆地</w:t>
      </w:r>
    </w:p>
    <w:p>
      <w:r>
        <w:rPr>
          <w:rFonts w:ascii="宋体" w:hAnsi="宋体" w:eastAsia="宋体"/>
          <w:sz w:val="24"/>
        </w:rPr>
        <w:t>孙万禄主编；中国石化新星石油公司华北石油局编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中国煤层气盆地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孙万禄主编；中国石化新星石油公司华北石油局编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本书出售、求购地址：https://www.jiaokey.com/book/detail/11741294.html</w:t>
      </w:r>
    </w:p>
    <w:p>
      <w:r>
        <w:t>更多相关图书推荐：https://www.jiaokey.com</w:t>
      </w:r>
    </w:p>
    <w:p>
      <w:r>
        <w:t>孙万禄主编；中国石化新星石油公司华北石油局编 其他作品：https://www.jiaokey.com/tag/孙万禄主编；中国石化新星石油公司华北石油局编.html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关键词搜索：https://www.jiaokey.com/tag/中国煤层气盆地.html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