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中医名家学术经验集  郑惠溱医术汇编</w:t>
      </w:r>
    </w:p>
    <w:p>
      <w:r>
        <w:rPr>
          <w:rFonts w:ascii="宋体" w:hAnsi="宋体" w:eastAsia="宋体"/>
          <w:sz w:val="24"/>
        </w:rPr>
        <w:t>严金林，周虹，黄廷（等）主编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中医名家学术经验集  郑惠溱医术汇编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严金林，周虹，黄廷（等）主编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本书出售、求购地址：https://www.jiaokey.com/book/detail/11741178.html</w:t>
      </w:r>
    </w:p>
    <w:p>
      <w:r>
        <w:t>更多相关图书推荐：https://www.jiaokey.com</w:t>
      </w:r>
    </w:p>
    <w:p>
      <w:r>
        <w:t>严金林，周虹，黄廷（等）主编 其他作品：https://www.jiaokey.com/tag/严金林，周虹，黄廷（等）主编.html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关键词搜索：https://www.jiaokey.com/tag/中医名家学术经验集  郑惠溱医术汇编.html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