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自组织进化图景  用自组织进化的观点看世界</w:t>
      </w:r>
    </w:p>
    <w:p>
      <w:r>
        <w:rPr>
          <w:rFonts w:ascii="宋体" w:hAnsi="宋体" w:eastAsia="宋体"/>
          <w:sz w:val="24"/>
        </w:rPr>
        <w:t>王铁招著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自组织进化图景  用自组织进化的观点看世界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王铁招著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自组织理论-4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本书出售、求购地址：https://www.jiaokey.com/book/detail/11741130.html</w:t>
      </w:r>
    </w:p>
    <w:p>
      <w:r>
        <w:t>更多相关图书推荐：https://www.jiaokey.com</w:t>
      </w:r>
    </w:p>
    <w:p>
      <w:r>
        <w:t>王铁招著 其他作品：https://www.jiaokey.com/tag/王铁招著.html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关键词搜索：https://www.jiaokey.com/tag/自组织理论-4.html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