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精编食用本草彩色图谱与验方</w:t>
      </w:r>
    </w:p>
    <w:p>
      <w:r>
        <w:rPr>
          <w:rFonts w:ascii="宋体" w:hAnsi="宋体" w:eastAsia="宋体"/>
          <w:sz w:val="24"/>
        </w:rPr>
        <w:t>易磊主编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1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精编食用本草彩色图谱与验方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北京:中医古籍出版社,2006.08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食物本草验方食物本草验方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本书出售、求购地址：https://www.jiaokey.com/book/detail/11741103.html</w:t>
      </w:r>
    </w:p>
    <w:p>
      <w:r>
        <w:t>更多相关图书推荐：https://www.jiaokey.com</w:t>
      </w:r>
    </w:p>
    <w:p>
      <w:r>
        <w:t>易磊主编 其他作品：https://www.jiaokey.com/tag/易磊主编.html</w:t>
      </w:r>
    </w:p>
    <w:p>
      <w:r>
        <w:t>北京:中医古籍出版社,2006.08 出版图书：https://www.jiaokey.com/tag/北京:中医古籍出版社,2006.08.html</w:t>
      </w:r>
    </w:p>
    <w:p>
      <w:r>
        <w:t>关键词搜索：https://www.jiaokey.com/tag/食物本草验方食物本草验方.html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