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工矿区陆面演变监测分析与调控治理研究</w:t>
      </w:r>
    </w:p>
    <w:p>
      <w:r>
        <w:rPr>
          <w:rFonts w:ascii="宋体" w:hAnsi="宋体" w:eastAsia="宋体"/>
          <w:sz w:val="24"/>
        </w:rPr>
        <w:t>杜培军（等）著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工矿区陆面演变监测分析与调控治理研究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杜培军（等）著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本书出售、求购地址：https://www.jiaokey.com/book/detail/11741095.html</w:t>
      </w:r>
    </w:p>
    <w:p>
      <w:r>
        <w:t>更多相关图书推荐：https://www.jiaokey.com</w:t>
      </w:r>
    </w:p>
    <w:p>
      <w:r>
        <w:t>杜培军（等）著 其他作品：https://www.jiaokey.com/tag/杜培军（等）著.html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关键词搜索：https://www.jiaokey.com/tag/工矿区陆面演变监测分析与调控治理研究.html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