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书名：金矿区深部盲矿预测的构造叠加晕模型及找矿效果</w:t>
      </w:r>
    </w:p>
    <w:p>
      <w:r>
        <w:t>作者：李惠，张国义，禹斌主编</w:t>
      </w:r>
    </w:p>
    <w:p>
      <w:r>
        <w:t>出版社：北京:地质出版社,2006.01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金矿区深部盲矿预测的构造叠加晕模型及找矿效果 评论地址：https://www.jiaokey.com/book/detail/11741092.html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