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书名：上海靓店</w:t>
      </w:r>
    </w:p>
    <w:p>
      <w:r>
        <w:t>作者：内元素文化传播有限公司编著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上海靓店 评论地址：https://www.jiaokey.com/book/detail/11741088.html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