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伤残辅助器具装配知识指南</w:t>
      </w:r>
    </w:p>
    <w:p>
      <w:r>
        <w:rPr>
          <w:rFonts w:ascii="宋体" w:hAnsi="宋体" w:eastAsia="宋体"/>
          <w:sz w:val="24"/>
        </w:rPr>
        <w:t>张晓玉，江流恬，申健编著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伤残辅助器具装配知识指南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张晓玉，江流恬，申健编著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本书出售、求购地址：https://www.jiaokey.com/book/detail/11741081.html</w:t>
      </w:r>
    </w:p>
    <w:p>
      <w:r>
        <w:t>更多相关图书推荐：https://www.jiaokey.com</w:t>
      </w:r>
    </w:p>
    <w:p>
      <w:r>
        <w:t>张晓玉，江流恬，申健编著 其他作品：https://www.jiaokey.com/tag/张晓玉，江流恬，申健编著.html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关键词搜索：https://www.jiaokey.com/tag/伤残辅助器具装配知识指南.html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