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砭石疗法与养生美容</w:t>
      </w:r>
    </w:p>
    <w:p>
      <w:r>
        <w:rPr>
          <w:rFonts w:ascii="宋体" w:hAnsi="宋体" w:eastAsia="宋体"/>
          <w:sz w:val="24"/>
        </w:rPr>
        <w:t>刘小源，徐莉亚，王新民编著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1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砭石疗法与养生美容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刘小源，徐莉亚，王新民编著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北京:中国工人出版社,2006.11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砭刺法砭刺法(学科:应用学科:养生(中医))砭刺法养生(中医)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本书出售、求购地址：https://www.jiaokey.com/book/detail/11741069.html</w:t>
      </w:r>
    </w:p>
    <w:p>
      <w:r>
        <w:t>更多相关图书推荐：https://www.jiaokey.com</w:t>
      </w:r>
    </w:p>
    <w:p>
      <w:r>
        <w:t>刘小源，徐莉亚，王新民编著 其他作品：https://www.jiaokey.com/tag/刘小源，徐莉亚，王新民编著.html</w:t>
      </w:r>
    </w:p>
    <w:p>
      <w:r>
        <w:t>北京:中国工人出版社,2006.11 出版图书：https://www.jiaokey.com/tag/北京:中国工人出版社,2006.11.html</w:t>
      </w:r>
    </w:p>
    <w:p>
      <w:r>
        <w:t>关键词搜索：https://www.jiaokey.com/tag/砭刺法砭刺法(学科:应用学科:养生(中医))砭刺法养生(中医).html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