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  组织和产业竞争力</w:t>
      </w:r>
    </w:p>
    <w:p>
      <w:r>
        <w:rPr>
          <w:rFonts w:ascii="宋体" w:hAnsi="宋体" w:eastAsia="宋体"/>
          <w:sz w:val="24"/>
        </w:rPr>
        <w:t>安娜·格兰多里（Anna Grandori）主编；刘刚等译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  组织和产业竞争力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安娜·格兰多里（Anna Grandori）主编；刘刚等译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本书出售、求购地址：https://www.jiaokey.com/book/detail/11741046.html</w:t>
      </w:r>
    </w:p>
    <w:p>
      <w:r>
        <w:t>更多相关图书推荐：https://www.jiaokey.com</w:t>
      </w:r>
    </w:p>
    <w:p>
      <w:r>
        <w:t>安娜·格兰多里（Anna Grandori）主编；刘刚等译 其他作品：https://www.jiaokey.com/tag/安娜·格兰多里（Anna Grandori）主编；刘刚等译.html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关键词搜索：https://www.jiaokey.com/tag/企业网络  组织和产业竞争力.html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