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书名：精挑细选买对你的数码相机</w:t>
      </w:r>
    </w:p>
    <w:p>
      <w:r>
        <w:t>作者：天宸工作室编</w:t>
      </w:r>
    </w:p>
    <w:p>
      <w:r>
        <w:t>出版社：陕西电子音像出版社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精挑细选买对你的数码相机 评论地址：https://www.jiaokey.com/book/detail/11741035.html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