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网站创意思维与Flash完美结合</w:t>
      </w:r>
    </w:p>
    <w:p>
      <w:r>
        <w:rPr>
          <w:rFonts w:ascii="宋体" w:hAnsi="宋体" w:eastAsia="宋体"/>
          <w:sz w:val="24"/>
        </w:rPr>
        <w:t>文伟俊编著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网站创意思维与Flash完美结合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文伟俊编著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本书出售、求购地址：https://www.jiaokey.com/book/detail/11741032.html</w:t>
      </w:r>
    </w:p>
    <w:p>
      <w:r>
        <w:t>更多相关图书推荐：https://www.jiaokey.com</w:t>
      </w:r>
    </w:p>
    <w:p>
      <w:r>
        <w:t>文伟俊编著 其他作品：https://www.jiaokey.com/tag/文伟俊编著.html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关键词搜索：https://www.jiaokey.com/tag/网站创意思维与Flash完美结合.html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