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CS时尚设计大本营</w:t>
      </w:r>
    </w:p>
    <w:p>
      <w:r>
        <w:rPr>
          <w:rFonts w:ascii="宋体" w:hAnsi="宋体" w:eastAsia="宋体"/>
          <w:sz w:val="24"/>
        </w:rPr>
        <w:t>吴劲芸，蒋厚亮，牛铁编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CS时尚设计大本营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吴劲芸，蒋厚亮，牛铁编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本书出售、求购地址：https://www.jiaokey.com/book/detail/11741028.html</w:t>
      </w:r>
    </w:p>
    <w:p>
      <w:r>
        <w:t>更多相关图书推荐：https://www.jiaokey.com</w:t>
      </w:r>
    </w:p>
    <w:p>
      <w:r>
        <w:t>吴劲芸，蒋厚亮，牛铁编 其他作品：https://www.jiaokey.com/tag/吴劲芸，蒋厚亮，牛铁编.html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关键词搜索：https://www.jiaokey.com/tag/Photoshop CS时尚设计大本营.html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