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BSCI认证考试  642-801 指南</w:t>
      </w:r>
    </w:p>
    <w:p>
      <w:r>
        <w:rPr>
          <w:rFonts w:ascii="宋体" w:hAnsi="宋体" w:eastAsia="宋体"/>
          <w:sz w:val="24"/>
        </w:rPr>
        <w:t>（美）Clare Gough著；杨文华，李爱武译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BSCI认证考试  642-801 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（美）Clare Gough著；杨文华，李爱武译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本书出售、求购地址：https://www.jiaokey.com/book/detail/11741025.html</w:t>
      </w:r>
    </w:p>
    <w:p>
      <w:r>
        <w:t>更多相关图书推荐：https://www.jiaokey.com</w:t>
      </w:r>
    </w:p>
    <w:p>
      <w:r>
        <w:t>（美）Clare Gough著；杨文华，李爱武译 其他作品：https://www.jiaokey.com/tag/（美）Clare Gough著；杨文华，李爱武译.html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 BSCI认证考试  642-801 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