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菜鸟网管必杀技  一个菜鸟网管的成长故事</w:t>
      </w:r>
    </w:p>
    <w:p>
      <w:r>
        <w:rPr>
          <w:rFonts w:ascii="宋体" w:hAnsi="宋体" w:eastAsia="宋体"/>
          <w:sz w:val="24"/>
        </w:rPr>
        <w:t>曹海文；等著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菜鸟网管必杀技  一个菜鸟网管的成长故事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曹海文；等著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本书出售、求购地址：https://www.jiaokey.com/book/detail/11741000.html</w:t>
      </w:r>
    </w:p>
    <w:p>
      <w:r>
        <w:t>更多相关图书推荐：https://www.jiaokey.com</w:t>
      </w:r>
    </w:p>
    <w:p>
      <w:r>
        <w:t>曹海文；等著 其他作品：https://www.jiaokey.com/tag/曹海文；等著.html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关键词搜索：https://www.jiaokey.com/tag/菜鸟网管必杀技  一个菜鸟网管的成长故事.html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