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第3部：金戈铁马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第3部：金戈铁马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本书出售、求购地址：https://www.jiaokey.com/book/detail/11740966.html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关键词搜索：https://www.jiaokey.com/tag/大秦帝国  第3部：金戈铁马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