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第四代研发 管理知识、技术与革新 Managing knowledge， technology， and innovation</w:t>
      </w:r>
    </w:p>
    <w:p>
      <w:r>
        <w:rPr>
          <w:rFonts w:ascii="宋体" w:hAnsi="宋体" w:eastAsia="宋体"/>
          <w:sz w:val="24"/>
        </w:rPr>
        <w:t>威廉·L. 米勒（William L. Miller），朗顿·莫里斯（Langdon Morris）著；关山松，李彤，杨作兴等译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第四代研发 管理知识、技术与革新 Managing knowledge， technology，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威廉·L. 米勒（William L. Miller），朗顿·莫里斯（Langdon Morris）著；关山松，李彤，杨作兴等译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本书出售、求购地址：https://www.jiaokey.com/book/detail/11740955.html</w:t>
      </w:r>
    </w:p>
    <w:p>
      <w:r>
        <w:t>更多相关图书推荐：https://www.jiaokey.com</w:t>
      </w:r>
    </w:p>
    <w:p>
      <w:r>
        <w:t>威廉·L. 米勒（William L. Miller），朗顿·莫里斯（Langdon Morris）著；关山松，李彤，杨作兴等译 其他作品：https://www.jiaokey.com/tag/威廉·L. 米勒（William L. Miller），朗顿·莫里斯（Langdon Morris）著；关山松，李彤，杨作兴等译.html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关键词搜索：https://www.jiaokey.com/tag/第四代研发 管理知识、技术与革新 Managing knowledge， technology，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