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职业优势 公共服务中的技能三角 Competencies in public service</w:t>
      </w:r>
    </w:p>
    <w:p>
      <w:r>
        <w:rPr>
          <w:rFonts w:ascii="宋体" w:hAnsi="宋体" w:eastAsia="宋体"/>
          <w:sz w:val="24"/>
        </w:rPr>
        <w:t>（美） 詹姆斯·S. 鲍曼（James S. Bowman）等著；张秀琴译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职业优势 公共服务中的技能三角 Competencies in public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詹姆斯·S. 鲍曼（James S. Bowman）等著；张秀琴译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本书出售、求购地址：https://www.jiaokey.com/book/detail/11740943.html</w:t>
      </w:r>
    </w:p>
    <w:p>
      <w:r>
        <w:t>更多相关图书推荐：https://www.jiaokey.com</w:t>
      </w:r>
    </w:p>
    <w:p>
      <w:r>
        <w:t>（美） 詹姆斯·S. 鲍曼（James S. Bowman）等著；张秀琴译 其他作品：https://www.jiaokey.com/tag/（美） 詹姆斯·S. 鲍曼（James S. Bowman）等著；张秀琴译.html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关键词搜索：https://www.jiaokey.com/tag/职业优势 公共服务中的技能三角 Competencies in public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