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公共与非营利组织绩效考评  方法与应用</w:t>
      </w:r>
    </w:p>
    <w:p>
      <w:r>
        <w:rPr>
          <w:rFonts w:ascii="宋体" w:hAnsi="宋体" w:eastAsia="宋体"/>
          <w:sz w:val="24"/>
        </w:rPr>
        <w:t>（美）西奥多·H.波伊斯特（Theodore H.Poister）著；肖鸣政等译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公共与非营利组织绩效考评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（美）西奥多·H.波伊斯特（Theodore H.Poister）著；肖鸣政等译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本书出售、求购地址：https://www.jiaokey.com/book/detail/11740942.html</w:t>
      </w:r>
    </w:p>
    <w:p>
      <w:r>
        <w:t>更多相关图书推荐：https://www.jiaokey.com</w:t>
      </w:r>
    </w:p>
    <w:p>
      <w:r>
        <w:t>（美）西奥多·H.波伊斯特（Theodore H.Poister）著；肖鸣政等译 其他作品：https://www.jiaokey.com/tag/（美）西奥多·H.波伊斯特（Theodore H.Poister）著；肖鸣政等译.html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关键词搜索：https://www.jiaokey.com/tag/公共与非营利组织绩效考评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