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多重的写作与解读  论俄罗斯后现代主义小说《命运线，或米拉舍维奇的小箱子》</w:t>
      </w:r>
    </w:p>
    <w:p>
      <w:r>
        <w:rPr>
          <w:rFonts w:ascii="宋体" w:hAnsi="宋体" w:eastAsia="宋体"/>
          <w:sz w:val="24"/>
        </w:rPr>
        <w:t>赵丹著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多重的写作与解读  论俄罗斯后现代主义小说《命运线，或米拉舍维奇的小箱子》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本书出售、求购地址：https://www.jiaokey.com/book/detail/11740912.html</w:t>
      </w:r>
    </w:p>
    <w:p>
      <w:r>
        <w:t>更多相关图书推荐：https://www.jiaokey.com</w:t>
      </w:r>
    </w:p>
    <w:p>
      <w:r>
        <w:t>赵丹著 其他作品：https://www.jiaokey.com/tag/赵丹著.html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关键词搜索：https://www.jiaokey.com/tag/多重的写作与解读  论俄罗斯后现代主义小说《命运线，或米拉舍维奇的小箱子》.html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