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水儿小俏奴</w:t>
      </w:r>
    </w:p>
    <w:p>
      <w:r>
        <w:rPr>
          <w:rFonts w:ascii="宋体" w:hAnsi="宋体" w:eastAsia="宋体"/>
          <w:sz w:val="24"/>
        </w:rPr>
        <w:t>蝶儿弄舞著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水儿小俏奴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蝶儿弄舞著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本书出售、求购地址：https://www.jiaokey.com/book/detail/11740900.html</w:t>
      </w:r>
    </w:p>
    <w:p>
      <w:r>
        <w:t>更多相关图书推荐：https://www.jiaokey.com</w:t>
      </w:r>
    </w:p>
    <w:p>
      <w:r>
        <w:t>蝶儿弄舞著 其他作品：https://www.jiaokey.com/tag/蝶儿弄舞著.html</w:t>
      </w:r>
    </w:p>
    <w:p>
      <w:r>
        <w:t>石家庄:花山文艺出版社,2006.11 出版图书：https://www.jiaokey.com/tag/石家庄:花山文艺出版社,2006.11.html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