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书名：把握你自己 成功人生50讲 50 lectures of successful life</w:t>
      </w:r>
    </w:p>
    <w:p>
      <w:r>
        <w:t>作者:米永仁著</w:t>
      </w:r>
    </w:p>
    <w:p>
      <w:r>
        <w:t>出版社:北京：九州出版社</w:t>
      </w:r>
    </w:p>
    <w:p>
      <w:r>
        <w:t>出版日期：2006.10</w:t>
      </w:r>
    </w:p>
    <w:p>
      <w:r>
        <w:t>总页数：317</w:t>
      </w:r>
    </w:p>
    <w:p>
      <w:r>
        <w:t>更多请访问教客网:www.jiaokey.com</w:t>
      </w:r>
    </w:p>
    <w:p>
      <w:r>
        <w:t>把握你自己 成功人生50讲 50 lectures of successful life评论地址：https://www.jiaokey.com/book/detail/11740899.html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