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临刑前的杀手锏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临刑前的杀手锏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本书出售、求购地址：https://www.jiaokey.com/book/detail/11740896.html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关键词搜索：https://www.jiaokey.com/tag/临刑前的杀手锏.html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