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书名：上帝之肋 一部男人的文化史 a book about men</w:t>
      </w:r>
    </w:p>
    <w:p>
      <w:r>
        <w:t>作者：（美）罗伯特·布莱（Robert Bly）著；田国力，卢文戈译</w:t>
      </w:r>
    </w:p>
    <w:p>
      <w:r>
        <w:t>出版社：重庆：重庆出版社</w:t>
      </w:r>
    </w:p>
    <w:p>
      <w:r>
        <w:t>出版日期：2006.10</w:t>
      </w:r>
    </w:p>
    <w:p>
      <w:r>
        <w:t>总页数：285</w:t>
      </w:r>
    </w:p>
    <w:p>
      <w:r>
        <w:t>更多请访问教客网: www.jiaokey.com</w:t>
      </w:r>
    </w:p>
    <w:p>
      <w:r>
        <w:t>上帝之肋 一部男人的文化史 a book about men 评论地址：https://www.jiaokey.com/book/detail/11740876.html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