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徐志摩的元配夫人张幼仪  在现代与传统中挣扎的女人</w:t>
      </w:r>
    </w:p>
    <w:p>
      <w:r>
        <w:rPr>
          <w:rFonts w:ascii="宋体" w:hAnsi="宋体" w:eastAsia="宋体"/>
          <w:sz w:val="24"/>
        </w:rPr>
        <w:t>丁言昭著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0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徐志摩的元配夫人张幼仪  在现代与传统中挣扎的女人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丁言昭著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张幼仪－传记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本书出售、求购地址：https://www.jiaokey.com/book/detail/11740855.html</w:t>
      </w:r>
    </w:p>
    <w:p>
      <w:r>
        <w:t>更多相关图书推荐：https://www.jiaokey.com</w:t>
      </w:r>
    </w:p>
    <w:p>
      <w:r>
        <w:t>丁言昭著 其他作品：https://www.jiaokey.com/tag/丁言昭著.html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关键词搜索：https://www.jiaokey.com/tag/张幼仪－传记.html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