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喜剧的守望  现代喜剧论集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喜剧的守望  现代喜剧论集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喜剧(学科: 文学研究 地点: 中国 年代: 现代) 喜剧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本书出售、求购地址：https://www.jiaokey.com/book/detail/11740823.html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关键词搜索：https://www.jiaokey.com/tag/喜剧(学科: 文学研究 地点: 中国 年代: 现代) 喜剧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