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书名：1949：伯力大审判  侵华日军使用细菌武器案庭审实录</w:t>
      </w:r>
    </w:p>
    <w:p>
      <w:r>
        <w:t>作者：姜力编</w:t>
      </w:r>
    </w:p>
    <w:p>
      <w:r>
        <w:t>出版社：北京：解放军文艺出版社</w:t>
      </w:r>
    </w:p>
    <w:p>
      <w:r>
        <w:t>出版日期：2005.01</w:t>
      </w:r>
    </w:p>
    <w:p>
      <w:r>
        <w:t>总页数：418</w:t>
      </w:r>
    </w:p>
    <w:p>
      <w:r>
        <w:t>更多请访问教客网: www.jiaokey.com</w:t>
      </w:r>
    </w:p>
    <w:p>
      <w:r>
        <w:t>1949：伯力大审判  侵华日军使用细菌武器案庭审实录 评论地址：https://www.jiaokey.com/book/detail/11740807.html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