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书名：家常菜营养食谱  特殊时期的最佳菜谱</w:t>
      </w:r>
    </w:p>
    <w:p>
      <w:r>
        <w:t>作者：良石编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家常菜营养食谱  特殊时期的最佳菜谱 评论地址：https://www.jiaokey.com/book/detail/11740774.html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