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宋词的历史  赏读宋词100首  彩图经典藏本</w:t>
      </w:r>
    </w:p>
    <w:p>
      <w:r>
        <w:rPr>
          <w:rFonts w:ascii="宋体" w:hAnsi="宋体" w:eastAsia="宋体"/>
          <w:sz w:val="24"/>
        </w:rPr>
        <w:t>钱发平著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宋词的历史  赏读宋词100首  彩图经典藏本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宋词(学科: 鉴赏) 宋词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本书出售、求购地址：https://www.jiaokey.com/book/detail/11740756.html</w:t>
      </w:r>
    </w:p>
    <w:p>
      <w:r>
        <w:t>更多相关图书推荐：https://www.jiaokey.com</w:t>
      </w:r>
    </w:p>
    <w:p>
      <w:r>
        <w:t>钱发平著 其他作品：https://www.jiaokey.com/tag/钱发平著.html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关键词搜索：https://www.jiaokey.com/tag/宋词(学科: 鉴赏)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