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书名：高等学校部级重点教材  矿产勘查理论与方法实习指导书</w:t>
      </w:r>
    </w:p>
    <w:p>
      <w:r>
        <w:t>作者：池顺都，曹新志编</w:t>
      </w:r>
    </w:p>
    <w:p>
      <w:r>
        <w:t>出版社：武汉：中国地质大学出版社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高等学校部级重点教材  矿产勘查理论与方法实习指导书 评论地址：https://www.jiaokey.com/book/detail/11740713.html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