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普通高校系列教材·信息技术  《微型机及其应用》学习参考</w:t>
      </w:r>
    </w:p>
    <w:p>
      <w:r>
        <w:rPr>
          <w:rFonts w:ascii="宋体" w:hAnsi="宋体" w:eastAsia="宋体"/>
          <w:sz w:val="24"/>
        </w:rPr>
        <w:t>曾向红编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普通高校系列教材·信息技术  《微型机及其应用》学习参考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曾向红编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本书出售、求购地址：https://www.jiaokey.com/book/detail/11740658.html</w:t>
      </w:r>
    </w:p>
    <w:p>
      <w:r>
        <w:t>更多相关图书推荐：https://www.jiaokey.com</w:t>
      </w:r>
    </w:p>
    <w:p>
      <w:r>
        <w:t>曾向红编 其他作品：https://www.jiaokey.com/tag/曾向红编.html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关键词搜索：https://www.jiaokey.com/tag/普通高校系列教材·信息技术  《微型机及其应用》学习参考.html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