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ASP.NET数据驱动Web开发</w:t>
      </w:r>
    </w:p>
    <w:p>
      <w:r>
        <w:rPr>
          <w:rFonts w:ascii="宋体" w:hAnsi="宋体" w:eastAsia="宋体"/>
          <w:sz w:val="24"/>
        </w:rPr>
        <w:t>（美）Donny Mack，（美）Doug Seven著；林琪等译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ASP.NET数据驱动Web开发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（美）Donny Mack，（美）Doug Seven著；林琪等译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本书出售、求购地址：https://www.jiaokey.com/book/detail/11740640.html</w:t>
      </w:r>
    </w:p>
    <w:p>
      <w:r>
        <w:t>更多相关图书推荐：https://www.jiaokey.com</w:t>
      </w:r>
    </w:p>
    <w:p>
      <w:r>
        <w:t>（美）Donny Mack，（美）Doug Seven著；林琪等译 其他作品：https://www.jiaokey.com/tag/（美）Donny Mack，（美）Doug Seven著；林琪等译.html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关键词搜索：https://www.jiaokey.com/tag/ASP.NET数据驱动Web开发.html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