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BASIC程序设计题解  第2版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BASIC程序设计题解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本书出售、求购地址：https://www.jiaokey.com/book/detail/11740599.html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关键词搜索：https://www.jiaokey.com/tag/True BASIC程序设计题解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