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义务教育课程标准实验教材多元评价成长手册  数学  七年级  上</w:t>
      </w:r>
    </w:p>
    <w:p>
      <w:r>
        <w:rPr>
          <w:rFonts w:ascii="宋体" w:hAnsi="宋体" w:eastAsia="宋体"/>
          <w:sz w:val="24"/>
        </w:rPr>
        <w:t>胡敬民编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05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义务教育课程标准实验教材多元评价成长手册  数学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胡敬民编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本书出售、求购地址：https://www.jiaokey.com/book/detail/11740582.html</w:t>
      </w:r>
    </w:p>
    <w:p>
      <w:r>
        <w:t>更多相关图书推荐：https://www.jiaokey.com</w:t>
      </w:r>
    </w:p>
    <w:p>
      <w:r>
        <w:t>胡敬民编 其他作品：https://www.jiaokey.com/tag/胡敬民编.html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关键词搜索：https://www.jiaokey.com/tag/数学课-初中-习题.html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