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同步自主学习  小学卷  一年级  下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同步自主学习  小学卷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本书出售、求购地址：https://www.jiaokey.com/book/detail/11740535.html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关键词搜索：https://www.jiaokey.com/tag/同步自主学习  小学卷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