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青少年学电脑  轻松入门趣味教程</w:t>
      </w:r>
    </w:p>
    <w:p>
      <w:r>
        <w:rPr>
          <w:rFonts w:ascii="宋体" w:hAnsi="宋体" w:eastAsia="宋体"/>
          <w:sz w:val="24"/>
        </w:rPr>
        <w:t>东方·卓越主编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青少年学电脑  轻松入门趣味教程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本书出售、求购地址：https://www.jiaokey.com/book/detail/11740420.html</w:t>
      </w:r>
    </w:p>
    <w:p>
      <w:r>
        <w:t>更多相关图书推荐：https://www.jiaokey.com</w:t>
      </w:r>
    </w:p>
    <w:p>
      <w:r>
        <w:t>东方·卓越主编 其他作品：https://www.jiaokey.com/tag/东方·卓越主编.html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关键词搜索：https://www.jiaokey.com/tag/青少年学电脑  轻松入门趣味教程.html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