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书名：油画风景技法画例</w:t>
      </w:r>
    </w:p>
    <w:p>
      <w:r>
        <w:t>作者：郑艺编著</w:t>
      </w:r>
    </w:p>
    <w:p>
      <w:r>
        <w:t>出版社：哈尔滨：黑龙江美术出版社</w:t>
      </w:r>
    </w:p>
    <w:p>
      <w:r>
        <w:t>出版日期：1999.03</w:t>
      </w:r>
    </w:p>
    <w:p>
      <w:r>
        <w:t>总页数：102</w:t>
      </w:r>
    </w:p>
    <w:p>
      <w:r>
        <w:t>更多请访问教客网: www.jiaokey.com</w:t>
      </w:r>
    </w:p>
    <w:p>
      <w:r>
        <w:t>油画风景技法画例 评论地址：https://www.jiaokey.com/book/detail/11740290.html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