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作者：田战省编著</w:t>
      </w:r>
    </w:p>
    <w:p>
      <w:r>
        <w:t>出版社：西安:陕西科学技术出版社,2005.03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居里夫人 评论地址：https://www.jiaokey.com/book/detail/11740236.html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