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小学生必练经典奥数100题  三年级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小学生必练经典奥数100题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本书出售、求购地址：https://www.jiaokey.com/book/detail/11740151.html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关键词搜索：https://www.jiaokey.com/tag/小学生必练经典奥数100题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